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CE" w:rsidRDefault="00C23DD3">
      <w:pPr>
        <w:pStyle w:val="Titre1"/>
      </w:pPr>
      <w:bookmarkStart w:id="0" w:name="_GoBack"/>
      <w:bookmarkEnd w:id="0"/>
      <w:r>
        <w:t>Annexe au dossier de candidature</w:t>
      </w:r>
    </w:p>
    <w:p w:rsidR="009F2ACE" w:rsidRDefault="00C23DD3">
      <w:pPr>
        <w:pStyle w:val="Titre2"/>
      </w:pPr>
      <w:r>
        <w:t>Note manuscrite d’autorisation</w:t>
      </w:r>
    </w:p>
    <w:p w:rsidR="009F2ACE" w:rsidRDefault="00C23DD3">
      <w:r>
        <w:t xml:space="preserve">Je soussigné(e), </w:t>
      </w:r>
      <w:r>
        <w:rPr>
          <w:i/>
        </w:rPr>
        <w:t>[Nom Prénom]</w:t>
      </w:r>
      <w:r>
        <w:t xml:space="preserve">, candidat(e) au </w:t>
      </w:r>
      <w:r>
        <w:rPr>
          <w:i/>
        </w:rPr>
        <w:t>[préciser l’objet de la candidature, ex. : conseil municipal, commission, etc.]</w:t>
      </w:r>
      <w:r>
        <w:t xml:space="preserve">, autorise expressément l’administration à faire figurer les </w:t>
      </w:r>
      <w:r>
        <w:t>informations suivantes me concernant sur l’arrêté préfectoral relatif à ladite candidature :</w:t>
      </w:r>
    </w:p>
    <w:p w:rsidR="009F2ACE" w:rsidRDefault="00C23DD3">
      <w:pPr>
        <w:pStyle w:val="Listepuces"/>
      </w:pPr>
      <w:r>
        <w:t>Nom et prénom</w:t>
      </w:r>
    </w:p>
    <w:p w:rsidR="009F2ACE" w:rsidRDefault="00C23DD3">
      <w:pPr>
        <w:pStyle w:val="Listepuces"/>
      </w:pPr>
      <w:r>
        <w:t>Adresse postale</w:t>
      </w:r>
    </w:p>
    <w:p w:rsidR="009F2ACE" w:rsidRDefault="00C23DD3">
      <w:pPr>
        <w:pStyle w:val="Listepuces"/>
      </w:pPr>
      <w:r>
        <w:t>Numéros de téléphone</w:t>
      </w:r>
    </w:p>
    <w:p w:rsidR="009F2ACE" w:rsidRDefault="00C23DD3">
      <w:pPr>
        <w:pStyle w:val="Listepuces"/>
      </w:pPr>
      <w:r>
        <w:t>Adresses électroniques</w:t>
      </w:r>
    </w:p>
    <w:p w:rsidR="009F2ACE" w:rsidRDefault="00C23DD3">
      <w:pPr>
        <w:pStyle w:val="Listepuces"/>
      </w:pPr>
      <w:r>
        <w:t>Profession</w:t>
      </w:r>
    </w:p>
    <w:p w:rsidR="009F2ACE" w:rsidRDefault="00C23DD3">
      <w:pPr>
        <w:pStyle w:val="Listepuces"/>
      </w:pPr>
      <w:r>
        <w:t>Éventuelle appartenance syndicale</w:t>
      </w:r>
    </w:p>
    <w:p w:rsidR="009F2ACE" w:rsidRDefault="00C23DD3">
      <w:r>
        <w:t>Cette autorisation est donnée en toute conna</w:t>
      </w:r>
      <w:r>
        <w:t>issance de cause, pour les besoins de publication administrative liés à ma candidature.</w:t>
      </w:r>
    </w:p>
    <w:p w:rsidR="009F2ACE" w:rsidRDefault="00C23DD3">
      <w:r>
        <w:t>Fait pour servir et valoir ce que de droit.</w:t>
      </w:r>
    </w:p>
    <w:p w:rsidR="009F2ACE" w:rsidRDefault="00C23DD3">
      <w:r>
        <w:t xml:space="preserve">Fait à </w:t>
      </w:r>
      <w:r>
        <w:rPr>
          <w:i/>
        </w:rPr>
        <w:t>[ville]</w:t>
      </w:r>
    </w:p>
    <w:p w:rsidR="009F2ACE" w:rsidRDefault="00C23DD3">
      <w:r>
        <w:t xml:space="preserve">Le </w:t>
      </w:r>
      <w:r>
        <w:rPr>
          <w:i/>
        </w:rPr>
        <w:t>[date]</w:t>
      </w:r>
    </w:p>
    <w:p w:rsidR="009F2ACE" w:rsidRDefault="00C23DD3">
      <w:r>
        <w:br/>
        <w:t>Signature manuscrite :</w:t>
      </w:r>
    </w:p>
    <w:sectPr w:rsidR="009F2A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2ACE"/>
    <w:rsid w:val="00AA1D8D"/>
    <w:rsid w:val="00B47730"/>
    <w:rsid w:val="00C23DD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6A6FA32-BA79-4989-AA6B-026E0166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D0244-C96F-4A73-852C-BC231920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DASSAT Nathalie</cp:lastModifiedBy>
  <cp:revision>2</cp:revision>
  <dcterms:created xsi:type="dcterms:W3CDTF">2025-04-22T08:05:00Z</dcterms:created>
  <dcterms:modified xsi:type="dcterms:W3CDTF">2025-04-22T08:05:00Z</dcterms:modified>
  <cp:category/>
</cp:coreProperties>
</file>