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B9" w:rsidRDefault="00F201B9">
      <w:pPr>
        <w:pStyle w:val="Titre1"/>
      </w:pPr>
      <w:proofErr w:type="spellStart"/>
      <w:r>
        <w:t>Annexe</w:t>
      </w:r>
      <w:proofErr w:type="spellEnd"/>
      <w:r>
        <w:t xml:space="preserve"> 2</w:t>
      </w:r>
      <w:bookmarkStart w:id="0" w:name="_GoBack"/>
      <w:bookmarkEnd w:id="0"/>
    </w:p>
    <w:p w:rsidR="00E47103" w:rsidRDefault="00F201B9">
      <w:pPr>
        <w:pStyle w:val="Titre1"/>
      </w:pPr>
      <w:r>
        <w:t>ATTESTATION SUR L’HONNEUR</w:t>
      </w:r>
    </w:p>
    <w:p w:rsidR="00E47103" w:rsidRDefault="00F201B9">
      <w:r>
        <w:t>(dans le cadre d’une candidature – couverture des risques non assurés)</w:t>
      </w:r>
    </w:p>
    <w:p w:rsidR="00E47103" w:rsidRDefault="00F201B9">
      <w:r>
        <w:t>Je soussigné(e) :</w:t>
      </w:r>
    </w:p>
    <w:p w:rsidR="00E47103" w:rsidRDefault="00F201B9">
      <w:r>
        <w:t>Nom : ____________________________________________</w:t>
      </w:r>
    </w:p>
    <w:p w:rsidR="00E47103" w:rsidRDefault="00F201B9">
      <w:r>
        <w:t>Prénom : _________________________________________</w:t>
      </w:r>
    </w:p>
    <w:p w:rsidR="00E47103" w:rsidRDefault="00F201B9">
      <w:r>
        <w:t xml:space="preserve">Date de naissance : </w:t>
      </w:r>
      <w:r>
        <w:t>________________________________</w:t>
      </w:r>
    </w:p>
    <w:p w:rsidR="00E47103" w:rsidRDefault="00F201B9">
      <w:r>
        <w:t>Lieu de naissance : ________________________________</w:t>
      </w:r>
    </w:p>
    <w:p w:rsidR="00E47103" w:rsidRDefault="00F201B9">
      <w:r>
        <w:t>Adresse complète :</w:t>
      </w:r>
    </w:p>
    <w:p w:rsidR="00E47103" w:rsidRDefault="00F201B9">
      <w:r>
        <w:t>__________________________________________________</w:t>
      </w:r>
    </w:p>
    <w:p w:rsidR="00E47103" w:rsidRDefault="00F201B9">
      <w:r>
        <w:t>__________________________________________________</w:t>
      </w:r>
    </w:p>
    <w:p w:rsidR="00E47103" w:rsidRDefault="00F201B9">
      <w:r>
        <w:t xml:space="preserve">Déclare sur l'honneur être le propre assureur de </w:t>
      </w:r>
      <w:r>
        <w:t>mon véhicule pour les risques non couverts par mon assurance obligatoire.</w:t>
      </w:r>
    </w:p>
    <w:p w:rsidR="00E47103" w:rsidRDefault="00F201B9">
      <w:r>
        <w:t>Je m’engage à assumer personnellement la réparation de tout dommage non pris en charge par mon contrat d’assurance obligatoire.</w:t>
      </w:r>
    </w:p>
    <w:p w:rsidR="00E47103" w:rsidRDefault="00F201B9">
      <w:r>
        <w:t>Je reconnais avoir été informé(e) que toute fausse déc</w:t>
      </w:r>
      <w:r>
        <w:t>laration de ma part pourrait engager ma responsabilité et donner lieu à des poursuites conformément aux lois en vigueur.</w:t>
      </w:r>
    </w:p>
    <w:p w:rsidR="00E47103" w:rsidRDefault="00F201B9">
      <w:r>
        <w:t>Fait à : ____________________________________________</w:t>
      </w:r>
    </w:p>
    <w:p w:rsidR="00E47103" w:rsidRDefault="00F201B9">
      <w:r>
        <w:t>Le : ____ / ____ / _______</w:t>
      </w:r>
    </w:p>
    <w:p w:rsidR="00E47103" w:rsidRDefault="00F201B9">
      <w:r>
        <w:br/>
        <w:t>Signature manuscrite :</w:t>
      </w:r>
    </w:p>
    <w:p w:rsidR="00E47103" w:rsidRDefault="00F201B9">
      <w:r>
        <w:br/>
        <w:t>[Signature à apposer ici]</w:t>
      </w:r>
    </w:p>
    <w:sectPr w:rsidR="00E4710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E47103"/>
    <w:rsid w:val="00F201B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10295"/>
  <w14:defaultImageDpi w14:val="300"/>
  <w15:docId w15:val="{90CAF974-B3A4-4BB6-B336-3547C7BE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3E90E4-3DEC-4A9B-9EB7-14A416A7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DASSAT Nathalie</cp:lastModifiedBy>
  <cp:revision>2</cp:revision>
  <dcterms:created xsi:type="dcterms:W3CDTF">2025-04-22T08:01:00Z</dcterms:created>
  <dcterms:modified xsi:type="dcterms:W3CDTF">2025-04-22T08:01:00Z</dcterms:modified>
  <cp:category/>
</cp:coreProperties>
</file>